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069635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28.10.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0412365400765004392520109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